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悬疑志  我要住在你的身体里</w:t>
      </w:r>
    </w:p>
    <w:p>
      <w:r>
        <w:rPr>
          <w:rFonts w:ascii="宋体" w:hAnsi="宋体" w:eastAsia="宋体"/>
          <w:sz w:val="24"/>
        </w:rPr>
        <w:t>柳易，戚小双作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悬疑志  我要住在你的身体里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柳易，戚小双作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本书出售、求购地址：https://www.jiaokey.com/book/detail/12871500.html</w:t>
      </w:r>
    </w:p>
    <w:p>
      <w:r>
        <w:t>更多相关图书推荐：https://www.jiaokey.com</w:t>
      </w:r>
    </w:p>
    <w:p>
      <w:r>
        <w:t>柳易，戚小双作 其他作品：https://www.jiaokey.com/tag/柳易，戚小双作.html</w:t>
      </w:r>
    </w:p>
    <w:p>
      <w:r>
        <w:t>长沙:湖南文艺出版社,2012.01 出版图书：https://www.jiaokey.com/tag/长沙:湖南文艺出版社,2012.01.html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