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斑斓阅读·外研社英汉双语百科书系  旧约学入门</w:t>
      </w:r>
    </w:p>
    <w:p>
      <w:r>
        <w:rPr>
          <w:rFonts w:ascii="宋体" w:hAnsi="宋体" w:eastAsia="宋体"/>
          <w:sz w:val="24"/>
        </w:rPr>
        <w:t>（英）库根著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斑斓阅读·外研社英汉双语百科书系  旧约学入门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本书出售、求购地址：https://www.jiaokey.com/book/detail/12871483.html</w:t>
      </w:r>
    </w:p>
    <w:p>
      <w:r>
        <w:t>更多相关图书推荐：https://www.jiaokey.com</w:t>
      </w:r>
    </w:p>
    <w:p>
      <w:r>
        <w:t>（英）库根著 其他作品：https://www.jiaokey.com/tag/（英）库根著.html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关键词搜索：https://www.jiaokey.com/tag/斑斓阅读·外研社英汉双语百科书系  旧约学入门.html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