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手绘POP设计  标题字1000例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手绘POP设计  标题字1000例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本书出售、求购地址：https://www.jiaokey.com/book/detail/12871470.html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关键词搜索：https://www.jiaokey.com/tag/手绘POP设计  标题字1000例.html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