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虫图腾  2  危机虫重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虫图腾  2  危机虫重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本书出售、求购地址：https://www.jiaokey.com/book/detail/12871453.html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关键词搜索：https://www.jiaokey.com/tag/虫图腾  2  危机虫重.html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