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就惹你，女王陛下</w:t>
      </w:r>
    </w:p>
    <w:p>
      <w:r>
        <w:rPr>
          <w:rFonts w:ascii="宋体" w:hAnsi="宋体" w:eastAsia="宋体"/>
          <w:sz w:val="24"/>
        </w:rPr>
        <w:t>凉桃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就惹你，女王陛下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9787501563081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琼塔是全校唯一的女生，且登上了国王宝座拥有尊号，到哪都有人列队保护，这让她非常不适应。南宫凌羽是贵族高中里光芒逼人的唯美偶像，爱慕和追求琼塔，实际上想拥有的是她周围温暖的世界。</w:t>
      </w:r>
    </w:p>
    <w:p/>
    <w:p>
      <w:r>
        <w:t>本书出售、求购地址：https://www.jiaokey.com/book/detail/12871377.html</w:t>
      </w:r>
    </w:p>
    <w:p>
      <w:r>
        <w:t>更多当代作品（1949年~）图书推荐：https://www.jiaokey.com</w:t>
      </w:r>
    </w:p>
    <w:p>
      <w:r>
        <w:t>凉桃 其他作品：https://www.jiaokey.com/tag/凉桃.html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