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刘心武种四棵树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刘心武种四棵树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本书出售、求购地址：https://www.jiaokey.com/book/detail/12871342.html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关键词搜索：https://www.jiaokey.com/tag/刘心武种四棵树.html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