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老板是怎样炼成的  小企业经营之道</w:t>
      </w:r>
    </w:p>
    <w:p>
      <w:r>
        <w:rPr>
          <w:rFonts w:ascii="宋体" w:hAnsi="宋体" w:eastAsia="宋体"/>
          <w:sz w:val="24"/>
        </w:rPr>
        <w:t>（美）金著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713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老板是怎样炼成的  小企业经营之道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小型企业-企业管理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本书出售、求购地址：https://www.jiaokey.com/book/detail/12871323.html</w:t>
      </w:r>
    </w:p>
    <w:p>
      <w:r>
        <w:t>更多相关图书推荐：https://www.jiaokey.com</w:t>
      </w:r>
    </w:p>
    <w:p>
      <w:r>
        <w:t>（美）金著 其他作品：https://www.jiaokey.com/tag/（美）金著.html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关键词搜索：https://www.jiaokey.com/tag/小型企业-企业管理.html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