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TOEFL写作/口语论证论据素材大全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TOEFL写作/口语论证论据素材大全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本书出售、求购地址：https://www.jiaokey.com/book/detail/12871296.html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关键词搜索：https://www.jiaokey.com/tag/TOEFL写作/口语论证论据素材大全.html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