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奋斗  年轻人可以不走弯路</w:t>
      </w:r>
    </w:p>
    <w:p>
      <w:r>
        <w:rPr>
          <w:rFonts w:ascii="宋体" w:hAnsi="宋体" w:eastAsia="宋体"/>
          <w:sz w:val="24"/>
        </w:rPr>
        <w:t>（美）威廉·A·奥尔科特著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奋斗  年轻人可以不走弯路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（美）威廉·A·奥尔科特著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本书出售、求购地址：https://www.jiaokey.com/book/detail/12871291.html</w:t>
      </w:r>
    </w:p>
    <w:p>
      <w:r>
        <w:t>更多相关图书推荐：https://www.jiaokey.com</w:t>
      </w:r>
    </w:p>
    <w:p>
      <w:r>
        <w:t>（美）威廉·A·奥尔科特著 其他作品：https://www.jiaokey.com/tag/（美）威廉·A·奥尔科特著.html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关键词搜索：https://www.jiaokey.com/tag/奋斗  年轻人可以不走弯路.html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