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书名：老爸这样的男人</w:t>
      </w:r>
    </w:p>
    <w:p>
      <w:r>
        <w:t>作者：（日）益田米莉著</w:t>
      </w:r>
    </w:p>
    <w:p>
      <w:r>
        <w:t>出版社：北京:现代出版社,2011.01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老爸这样的男人 评论地址：https://www.jiaokey.com/book/detail/12871280.html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