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指间的太阳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指间的太阳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本书出售、求购地址：https://www.jiaokey.com/book/detail/12871253.html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关键词搜索：https://www.jiaokey.com/tag/少年红色经典  指间的太阳.html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