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书名：大力水手</w:t>
      </w:r>
    </w:p>
    <w:p>
      <w:r>
        <w:t>作者：（美）埃尔兹·西格著</w:t>
      </w:r>
    </w:p>
    <w:p>
      <w:r>
        <w:t>出版社：长春：北方妇女儿童出版社</w:t>
      </w:r>
    </w:p>
    <w:p>
      <w:r>
        <w:t>出版日期：2011.12</w:t>
      </w:r>
    </w:p>
    <w:p>
      <w:r>
        <w:t>总页数：144</w:t>
      </w:r>
    </w:p>
    <w:p>
      <w:r>
        <w:t>更多请访问教客网: www.jiaokey.com</w:t>
      </w:r>
    </w:p>
    <w:p>
      <w:r>
        <w:t>大力水手 评论地址：https://www.jiaokey.com/book/detail/12871252.html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