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藏地寻秘  长篇悬疑探险小说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藏地寻秘  长篇悬疑探险小说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本书出售、求购地址：https://www.jiaokey.com/book/detail/12871232.html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关键词搜索：https://www.jiaokey.com/tag/藏地寻秘  长篇悬疑探险小说.html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