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做一个有出息的女孩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做一个有出息的女孩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本书出售、求购地址：https://www.jiaokey.com/book/detail/12871229.html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关键词搜索：https://www.jiaokey.com/tag/做一个有出息的女孩.html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