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杨红樱画本校园童话系列  童心城堡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杨红樱画本校园童话系列  童心城堡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本书出售、求购地址：https://www.jiaokey.com/book/detail/12871206.html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关键词搜索：https://www.jiaokey.com/tag/杨红樱画本校园童话系列  童心城堡.html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