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海陆空大冒险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海陆空大冒险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本书出售、求购地址：https://www.jiaokey.com/book/detail/12871176.html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关键词搜索：https://www.jiaokey.com/tag/海陆空大冒险.html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