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杨红樱画本校园童话系列  爱玩飞镖的校长先生</w:t>
      </w:r>
    </w:p>
    <w:p>
      <w:r>
        <w:rPr>
          <w:rFonts w:ascii="宋体" w:hAnsi="宋体" w:eastAsia="宋体"/>
          <w:sz w:val="24"/>
        </w:rPr>
        <w:t>杨红樱著；起点插画绘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杨红樱画本校园童话系列  爱玩飞镖的校长先生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本书出售、求购地址：https://www.jiaokey.com/book/detail/12871167.html</w:t>
      </w:r>
    </w:p>
    <w:p>
      <w:r>
        <w:t>更多相关图书推荐：https://www.jiaokey.com</w:t>
      </w:r>
    </w:p>
    <w:p>
      <w:r>
        <w:t>杨红樱著；起点插画绘 其他作品：https://www.jiaokey.com/tag/杨红樱著；起点插画绘.html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关键词搜索：https://www.jiaokey.com/tag/杨红樱画本校园童话系列  爱玩飞镖的校长先生.html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