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女探长的游戏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女探长的游戏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本书出售、求购地址：https://www.jiaokey.com/book/detail/12871133.html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女探长的游戏.html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