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股权投资与经济转型升级  以浙江省为例</w:t>
      </w:r>
    </w:p>
    <w:p>
      <w:r>
        <w:rPr>
          <w:rFonts w:ascii="宋体" w:hAnsi="宋体" w:eastAsia="宋体"/>
          <w:sz w:val="24"/>
        </w:rPr>
        <w:t>丁敏哲，金雪军著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711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股权投资与经济转型升级  以浙江省为例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丁敏哲，金雪军著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股票投资-关系-区域经济发展-研究-浙江省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本书出售、求购地址：https://www.jiaokey.com/book/detail/12871124.html</w:t>
      </w:r>
    </w:p>
    <w:p>
      <w:r>
        <w:t>更多相关图书推荐：https://www.jiaokey.com</w:t>
      </w:r>
    </w:p>
    <w:p>
      <w:r>
        <w:t>丁敏哲，金雪军著 其他作品：https://www.jiaokey.com/tag/丁敏哲，金雪军著.html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关键词搜索：https://www.jiaokey.com/tag/股票投资-关系-区域经济发展-研究-浙江省.html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