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李昌镐围棋教室  初级篇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李昌镐围棋教室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本书出售、求购地址：https://www.jiaokey.com/book/detail/12871118.html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关键词搜索：https://www.jiaokey.com/tag/李昌镐围棋教室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