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杨红樱画本校园童话系列  周末大逃亡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杨红樱画本校园童话系列  周末大逃亡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本书出售、求购地址：https://www.jiaokey.com/book/detail/12871104.html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关键词搜索：https://www.jiaokey.com/tag/杨红樱画本校园童话系列  周末大逃亡.html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