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法国戏剧经典  19世纪卷</w:t>
      </w:r>
    </w:p>
    <w:p>
      <w:r>
        <w:rPr>
          <w:rFonts w:ascii="宋体" w:hAnsi="宋体" w:eastAsia="宋体"/>
          <w:sz w:val="24"/>
        </w:rPr>
        <w:t>（法）巴尔扎克等著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1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法国戏剧经典  19世纪卷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戏剧文学-剧本-作品集-法国-近代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本书出售、求购地址：https://www.jiaokey.com/book/detail/12871101.html</w:t>
      </w:r>
    </w:p>
    <w:p>
      <w:r>
        <w:t>更多相关图书推荐：https://www.jiaokey.com</w:t>
      </w:r>
    </w:p>
    <w:p>
      <w:r>
        <w:t>（法）巴尔扎克等著 其他作品：https://www.jiaokey.com/tag/（法）巴尔扎克等著.html</w:t>
      </w:r>
    </w:p>
    <w:p>
      <w:r>
        <w:t>杭州:浙江大学出版社,2011.11 出版图书：https://www.jiaokey.com/tag/杭州:浙江大学出版社,2011.11.html</w:t>
      </w:r>
    </w:p>
    <w:p>
      <w:r>
        <w:t>关键词搜索：https://www.jiaokey.com/tag/戏剧文学-剧本-作品集-法国-近代.html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