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书名：这样吃更健康  专家精讲饮食养生经</w:t>
      </w:r>
    </w:p>
    <w:p>
      <w:r>
        <w:t>作者：秦惠基，秦南雄编著</w:t>
      </w:r>
    </w:p>
    <w:p>
      <w:r>
        <w:t>出版社：西安：西安交通大学出版社</w:t>
      </w:r>
    </w:p>
    <w:p>
      <w:r>
        <w:t>出版日期：2011.03</w:t>
      </w:r>
    </w:p>
    <w:p>
      <w:r>
        <w:t>总页数：178</w:t>
      </w:r>
    </w:p>
    <w:p>
      <w:r>
        <w:t>更多请访问教客网: www.jiaokey.com</w:t>
      </w:r>
    </w:p>
    <w:p>
      <w:r>
        <w:t>这样吃更健康  专家精讲饮食养生经 评论地址：https://www.jiaokey.com/book/detail/12871096.html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