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书名：小青蛙经典文库  阿堇的炎热夏天</w:t>
      </w:r>
    </w:p>
    <w:p>
      <w:r>
        <w:t>作者：（日）石井睦美著</w:t>
      </w:r>
    </w:p>
    <w:p>
      <w:r>
        <w:t>出版社：上海:少年儿童出版社,2011.12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小青蛙经典文库  阿堇的炎热夏天 评论地址：https://www.jiaokey.com/book/detail/12871084.html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