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小老鼠的魔法书  美绘版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小老鼠的魔法书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本书出售、求购地址：https://www.jiaokey.com/book/detail/12871078.html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关键词搜索：https://www.jiaokey.com/tag/小老鼠的魔法书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