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回忆录  英文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回忆录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本书出售、求购地址：https://www.jiaokey.com/book/detail/12871066.html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关键词搜索：https://www.jiaokey.com/tag/福尔摩斯探案全集  回忆录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