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东樵意韵丛书  诗意罗浮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东樵意韵丛书  诗意罗浮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本书出售、求购地址：https://www.jiaokey.com/book/detail/12871055.html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广州:暨南大学出版社,2011.05 出版图书：https://www.jiaokey.com/tag/广州:暨南大学出版社,2011.05.html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