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书名：知书达理·礼仪礼节全知道</w:t>
      </w:r>
    </w:p>
    <w:p>
      <w:r>
        <w:t>作者：贾浓铀编著</w:t>
      </w:r>
    </w:p>
    <w:p>
      <w:r>
        <w:t>出版社：天津：天津古籍出版社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知书达理·礼仪礼节全知道 评论地址：https://www.jiaokey.com/book/detail/12871052.html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