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书名：2010全国儿童歌曲大奖赛获奖歌曲50首</w:t>
      </w:r>
    </w:p>
    <w:p>
      <w:r>
        <w:t>作者：李挺主编</w:t>
      </w:r>
    </w:p>
    <w:p>
      <w:r>
        <w:t>出版社：北京：中国青年出版社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2010全国儿童歌曲大奖赛获奖歌曲50首 评论地址：https://www.jiaokey.com/book/detail/12871049.html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