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书名：父母一定要告诉男孩的80个性常识</w:t>
      </w:r>
    </w:p>
    <w:p>
      <w:r>
        <w:t>作者：洪艳，万小遥著</w:t>
      </w:r>
    </w:p>
    <w:p>
      <w:r>
        <w:t>出版社：沈阳：沈阳出版社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父母一定要告诉男孩的80个性常识 评论地址：https://www.jiaokey.com/book/detail/12871046.html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