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书名：急电小信使  7</w:t>
      </w:r>
    </w:p>
    <w:p>
      <w:r>
        <w:t>作者：上海卡通派数码科技发展有限公司，上海世纪华创文化形象管理有限公司编</w:t>
      </w:r>
    </w:p>
    <w:p>
      <w:r>
        <w:t>出版社：上海：少年儿童出版社</w:t>
      </w:r>
    </w:p>
    <w:p>
      <w:r>
        <w:t>出版日期：2009.06</w:t>
      </w:r>
    </w:p>
    <w:p>
      <w:r>
        <w:t>总页数：38</w:t>
      </w:r>
    </w:p>
    <w:p>
      <w:r>
        <w:t>更多请访问教客网: www.jiaokey.com</w:t>
      </w:r>
    </w:p>
    <w:p>
      <w:r>
        <w:t>急电小信使  7 评论地址：https://www.jiaokey.com/book/detail/12871017.html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