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猪宝弗雷迪系列  魔术师弗雷迪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猪宝弗雷迪系列  魔术师弗雷迪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本书出售、求购地址：https://www.jiaokey.com/book/detail/12870973.html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关键词搜索：https://www.jiaokey.com/tag/猪宝弗雷迪系列  魔术师弗雷迪.html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