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单兵利器  轻武器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单兵利器  轻武器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本书出售、求购地址：https://www.jiaokey.com/book/detail/12870970.html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关键词搜索：https://www.jiaokey.com/tag/单兵利器  轻武器.html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