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最新脑筋急转弯  雾里看花  彩色图文注音版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最新脑筋急转弯  雾里看花  彩色图文注音版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本书出售、求购地址：https://www.jiaokey.com/book/detail/12870960.html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关键词搜索：https://www.jiaokey.com/tag/最新脑筋急转弯  雾里看花  彩色图文注音版.html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