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书名：德古拉家族日记  吸血鬼之契</w:t>
      </w:r>
    </w:p>
    <w:p>
      <w:r>
        <w:t>作者：（美）珍妮·卡洛葛蒂丝著</w:t>
      </w:r>
    </w:p>
    <w:p>
      <w:r>
        <w:t>出版社：北京:现代出版社,2012.02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德古拉家族日记  吸血鬼之契 评论地址：https://www.jiaokey.com/book/detail/12870939.html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