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光影中的铁血传奇  重武器博览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光影中的铁血传奇  重武器博览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本书出售、求购地址：https://www.jiaokey.com/book/detail/12870928.html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关键词搜索：https://www.jiaokey.com/tag/光影中的铁血传奇  重武器博览.html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