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猪宝弗雷迪系列  弗雷迪去佛罗里达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猪宝弗雷迪系列  弗雷迪去佛罗里达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本书出售、求购地址：https://www.jiaokey.com/book/detail/12870920.html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关键词搜索：https://www.jiaokey.com/tag/猪宝弗雷迪系列  弗雷迪去佛罗里达.html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