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猪宝弗雷迪系列  弗雷迪与火星人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猪宝弗雷迪系列  弗雷迪与火星人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本书出售、求购地址：https://www.jiaokey.com/book/detail/12870905.html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关键词搜索：https://www.jiaokey.com/tag/猪宝弗雷迪系列  弗雷迪与火星人.html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