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中欧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中欧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本书出售、求购地址：https://www.jiaokey.com/book/detail/12870904.html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关键词搜索：https://www.jiaokey.com/tag/Lonely Planet旅行指南系列  中欧.html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