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80后胎教早教成功必读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80后胎教早教成功必读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本书出售、求购地址：https://www.jiaokey.com/book/detail/12870901.html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关键词搜索：https://www.jiaokey.com/tag/80后胎教早教成功必读.html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