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影响全球百万家庭的教子智慧  向犹太人学习教育孩子的方法</w:t>
      </w:r>
    </w:p>
    <w:p>
      <w:r>
        <w:rPr>
          <w:rFonts w:ascii="宋体" w:hAnsi="宋体" w:eastAsia="宋体"/>
          <w:sz w:val="24"/>
        </w:rPr>
        <w:t>柳润墨，王鹏华编著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影响全球百万家庭的教子智慧  向犹太人学习教育孩子的方法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柳润墨，王鹏华编著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本书出售、求购地址：https://www.jiaokey.com/book/detail/12870887.html</w:t>
      </w:r>
    </w:p>
    <w:p>
      <w:r>
        <w:t>更多相关图书推荐：https://www.jiaokey.com</w:t>
      </w:r>
    </w:p>
    <w:p>
      <w:r>
        <w:t>柳润墨，王鹏华编著 其他作品：https://www.jiaokey.com/tag/柳润墨，王鹏华编著.html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关键词搜索：https://www.jiaokey.com/tag/影响全球百万家庭的教子智慧  向犹太人学习教育孩子的方法.html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