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2011年全国二级建造师执业资格考试权威押题密卷  机电工程管理与实务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2011年全国二级建造师执业资格考试权威押题密卷  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本书出售、求购地址：https://www.jiaokey.com/book/detail/12870871.html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关键词搜索：https://www.jiaokey.com/tag/2011年全国二级建造师执业资格考试权威押题密卷  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