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东方油画  第3辑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东方油画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油画-艺术评论-中国-现代-作品集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本书出售、求购地址：https://www.jiaokey.com/book/detail/12870861.html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关键词搜索：https://www.jiaokey.com/tag/油画-艺术评论-中国-现代-作品集.html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