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书名：怪物传说  龙和大蛇</w:t>
      </w:r>
    </w:p>
    <w:p>
      <w:r>
        <w:t>作者：（英）格里·麦克科尔，（英）丽莎·雷根编著</w:t>
      </w:r>
    </w:p>
    <w:p>
      <w:r>
        <w:t>出版社：武汉:湖北少年儿童出版社,2012.01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怪物传说  龙和大蛇 评论地址：https://www.jiaokey.com/book/detail/12870832.html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