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淘气女孩林妮娅系列  林妮娅养狗宝宝了</w:t>
      </w:r>
    </w:p>
    <w:p>
      <w:r>
        <w:rPr>
          <w:rFonts w:ascii="宋体" w:hAnsi="宋体" w:eastAsia="宋体"/>
          <w:sz w:val="24"/>
        </w:rPr>
        <w:t>（芬）托维·阿贝尔格伦著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淘气女孩林妮娅系列  林妮娅养狗宝宝了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（芬）托维·阿贝尔格伦著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本书出售、求购地址：https://www.jiaokey.com/book/detail/12870820.html</w:t>
      </w:r>
    </w:p>
    <w:p>
      <w:r>
        <w:t>更多相关图书推荐：https://www.jiaokey.com</w:t>
      </w:r>
    </w:p>
    <w:p>
      <w:r>
        <w:t>（芬）托维·阿贝尔格伦著 其他作品：https://www.jiaokey.com/tag/（芬）托维·阿贝尔格伦著.html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关键词搜索：https://www.jiaokey.com/tag/淘气女孩林妮娅系列  林妮娅养狗宝宝了.html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