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油画棒分步涂  红色卷</w:t>
      </w:r>
    </w:p>
    <w:p>
      <w:r>
        <w:rPr>
          <w:rFonts w:ascii="宋体" w:hAnsi="宋体" w:eastAsia="宋体"/>
          <w:sz w:val="24"/>
        </w:rPr>
        <w:t>卡迪工作室编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7084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08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7084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油画棒分步涂  红色卷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卡迪工作室编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儿童画-绘画技法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本书出售、求购地址：https://www.jiaokey.com/book/detail/12870815.html</w:t>
      </w:r>
    </w:p>
    <w:p>
      <w:r>
        <w:t>更多相关图书推荐：https://www.jiaokey.com</w:t>
      </w:r>
    </w:p>
    <w:p>
      <w:r>
        <w:t>卡迪工作室编 其他作品：https://www.jiaokey.com/tag/卡迪工作室编.html</w:t>
      </w:r>
    </w:p>
    <w:p>
      <w:r>
        <w:t>长春:吉林摄影出版社,2012.01 出版图书：https://www.jiaokey.com/tag/长春:吉林摄影出版社,2012.01.html</w:t>
      </w:r>
    </w:p>
    <w:p>
      <w:r>
        <w:t>关键词搜索：https://www.jiaokey.com/tag/儿童画-绘画技法.html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