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油画棒分步涂  蓝色卷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0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0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油画棒分步涂 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本书出售、求购地址：https://www.jiaokey.com/book/detail/12870814.html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长春:吉林摄影出版社,2012.01 出版图书：https://www.jiaokey.com/tag/长春:吉林摄影出版社,2012.01.html</w:t>
      </w:r>
    </w:p>
    <w:p>
      <w:r>
        <w:t>关键词搜索：https://www.jiaokey.com/tag/儿童画-绘画技法.html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