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2010实战办公技巧精粹查询宝典</w:t>
      </w:r>
    </w:p>
    <w:p>
      <w:r>
        <w:t>作者：李东海，龙建祥，高建平编著</w:t>
      </w:r>
    </w:p>
    <w:p>
      <w:r>
        <w:t>出版社：北京：兵器工业出版社</w:t>
      </w:r>
    </w:p>
    <w:p>
      <w:r>
        <w:t>出版日期：2012.01</w:t>
      </w:r>
    </w:p>
    <w:p>
      <w:r>
        <w:t>总页数：558</w:t>
      </w:r>
    </w:p>
    <w:p>
      <w:r>
        <w:t>更多请访问教客网: www.jiaokey.com</w:t>
      </w:r>
    </w:p>
    <w:p>
      <w:r>
        <w:t>Excel 2010实战办公技巧精粹查询宝典 评论地址：https://www.jiaokey.com/book/detail/12870796.html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