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CSS插件工具箱  使用JavaScript和HTML 5编写的100个CSS动态网站插件</w:t>
      </w:r>
    </w:p>
    <w:p>
      <w:r>
        <w:rPr>
          <w:rFonts w:ascii="宋体" w:hAnsi="宋体" w:eastAsia="宋体"/>
          <w:sz w:val="24"/>
        </w:rPr>
        <w:t>（英）尼克松著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CSS插件工具箱  使用JavaScript和HTML 5编写的100个CSS动态网站插件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本书出售、求购地址：https://www.jiaokey.com/book/detail/12870794.html</w:t>
      </w:r>
    </w:p>
    <w:p>
      <w:r>
        <w:t>更多相关图书推荐：https://www.jiaokey.com</w:t>
      </w:r>
    </w:p>
    <w:p>
      <w:r>
        <w:t>（英）尼克松著 其他作品：https://www.jiaokey.com/tag/（英）尼克松著.html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关键词搜索：https://www.jiaokey.com/tag/CSS插件工具箱  使用JavaScript和HTML 5编写的100个CSS动态网站插件.html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