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Android商业软件开发全程实战  以手机守护神为例</w:t>
      </w:r>
    </w:p>
    <w:p>
      <w:r>
        <w:rPr>
          <w:rFonts w:ascii="宋体" w:hAnsi="宋体" w:eastAsia="宋体"/>
          <w:sz w:val="24"/>
        </w:rPr>
        <w:t>王家林著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Android商业软件开发全程实战  以手机守护神为例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本书出售、求购地址：https://www.jiaokey.com/book/detail/12870792.html</w:t>
      </w:r>
    </w:p>
    <w:p>
      <w:r>
        <w:t>更多相关图书推荐：https://www.jiaokey.com</w:t>
      </w:r>
    </w:p>
    <w:p>
      <w:r>
        <w:t>王家林著 其他作品：https://www.jiaokey.com/tag/王家林著.html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关键词搜索：https://www.jiaokey.com/tag/Android商业软件开发全程实战  以手机守护神为例.html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